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书名：宝宝聪明喂养</w:t>
      </w:r>
    </w:p>
    <w:p>
      <w:r>
        <w:t>作者：利盛莉编著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宝宝聪明喂养 评论地址：https://www.jiaokey.com/book/detail/12367404.html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