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书名：南宋骈文研究</w:t>
      </w:r>
    </w:p>
    <w:p>
      <w:r>
        <w:t>作者：曹丽萍著</w:t>
      </w:r>
    </w:p>
    <w:p>
      <w:r>
        <w:t>出版社：南昌：江西高校出版社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南宋骈文研究 评论地址：https://www.jiaokey.com/book/detail/12367398.html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