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物理  中  电和磁篇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物理  中  电和磁篇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本书出售、求购地址：https://www.jiaokey.com/book/detail/12367383.html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