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生物  下  遗传与实验篇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生物  下  遗传与实验篇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本书出售、求购地址：https://www.jiaokey.com/book/detail/12367380.html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关键词搜索：https://www.jiaokey.com/tag/生物课-高中-升学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