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生物  上  细胞篇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生物  上  细胞篇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本书出售、求购地址：https://www.jiaokey.com/book/detail/12367379.html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