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数学  下  不等式与数列篇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数学  下  不等式与数列篇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本书出售、求购地址：https://www.jiaokey.com/book/detail/12367378.html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关键词搜索：https://www.jiaokey.com/tag/代数课-高中-升学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