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数学  上  集合与函数篇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数学  上  集合与函数篇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本书出售、求购地址：https://www.jiaokey.com/book/detail/12367376.html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关键词搜索：https://www.jiaokey.com/tag/代数课-高中-升学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