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6省市高考状元笔记汇编  英语  下  听读写篇  第1版</w:t>
      </w:r>
    </w:p>
    <w:p>
      <w:r>
        <w:rPr>
          <w:rFonts w:ascii="宋体" w:hAnsi="宋体" w:eastAsia="宋体"/>
          <w:sz w:val="24"/>
        </w:rPr>
        <w:t>肖化云主编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6省市高考状元笔记汇编  英语  下  听读写篇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 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本书出售、求购地址：https://www.jiaokey.com/book/detail/12367372.html</w:t>
      </w:r>
    </w:p>
    <w:p>
      <w:r>
        <w:t>更多相关图书推荐：https://www.jiaokey.com</w:t>
      </w:r>
    </w:p>
    <w:p>
      <w:r>
        <w:t>肖化云主编 其他作品：https://www.jiaokey.com/tag/肖化云主编.html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关键词搜索：https://www.jiaokey.com/tag/英语课-高中-升学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