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英语  上  词法篇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英语  上  词法篇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英语-词法-高中-升学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本书出售、求购地址：https://www.jiaokey.com/book/detail/12367370.html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关键词搜索：https://www.jiaokey.com/tag/英语-词法-高中-升学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