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书名：2009厦门市医疗服务价格手册</w:t>
      </w:r>
    </w:p>
    <w:p>
      <w:r>
        <w:t>作者：杨品香主编</w:t>
      </w:r>
    </w:p>
    <w:p>
      <w:r>
        <w:t>出版社：福州:福建科学技术出版社,2009.11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2009厦门市医疗服务价格手册 评论地址：https://www.jiaokey.com/book/detail/12367355.html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