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书名：科学的春天三十年：福建省优秀科普作品选</w:t>
      </w:r>
    </w:p>
    <w:p>
      <w:r>
        <w:t>作者：林思翔主编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总页数：490</w:t>
      </w:r>
    </w:p>
    <w:p>
      <w:r>
        <w:t>更多请访问教客网: www.jiaokey.com</w:t>
      </w:r>
    </w:p>
    <w:p>
      <w:r>
        <w:t>科学的春天三十年：福建省优秀科普作品选 评论地址：https://www.jiaokey.com/book/detail/12367353.html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