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书名：福建卫生系统首届摄影比赛获奖作品集</w:t>
      </w:r>
    </w:p>
    <w:p>
      <w:r>
        <w:t>作者：福建省卫生厅编著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总页数：43</w:t>
      </w:r>
    </w:p>
    <w:p>
      <w:r>
        <w:t>更多请访问教客网: www.jiaokey.com</w:t>
      </w:r>
    </w:p>
    <w:p>
      <w:r>
        <w:t>福建卫生系统首届摄影比赛获奖作品集 评论地址：https://www.jiaokey.com/book/detail/12367340.html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