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书名：高校教职工思想政治工作新论  第2辑</w:t>
      </w:r>
    </w:p>
    <w:p>
      <w:r>
        <w:t>作者：何祥林主编</w:t>
      </w:r>
    </w:p>
    <w:p>
      <w:r>
        <w:t>出版社：武汉：华中师范大学出版社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高校教职工思想政治工作新论  第2辑 评论地址：https://www.jiaokey.com/book/detail/12367339.html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