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书名：面向中文信息处理的现代汉语动宾语义搭配研究</w:t>
      </w:r>
    </w:p>
    <w:p>
      <w:r>
        <w:t>作者：周卫华著</w:t>
      </w:r>
    </w:p>
    <w:p>
      <w:r>
        <w:t>出版社：武汉：华中师范大学出版社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面向中文信息处理的现代汉语动宾语义搭配研究 评论地址：https://www.jiaokey.com/book/detail/12367333.html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