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重难点手册  高中化学  选修3  物质结构与性质  配人教版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重难点手册  高中化学  选修3  物质结构与性质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本书出售、求购地址：https://www.jiaokey.com/book/detail/12367331.html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关键词搜索：https://www.jiaokey.com/tag/重难点手册  高中化学  选修3  物质结构与性质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