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书名：融合教育与随班就读  理想与现实之间</w:t>
      </w:r>
    </w:p>
    <w:p>
      <w:r>
        <w:t>作者：邓猛著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总页数：308</w:t>
      </w:r>
    </w:p>
    <w:p>
      <w:r>
        <w:t>更多请访问教客网: www.jiaokey.com</w:t>
      </w:r>
    </w:p>
    <w:p>
      <w:r>
        <w:t>融合教育与随班就读  理想与现实之间 评论地址：https://www.jiaokey.com/book/detail/12367325.html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