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书名：忠孝雅诚主题教育读本</w:t>
      </w:r>
    </w:p>
    <w:p>
      <w:r>
        <w:t>作者：范俊，胡卫国，陈泽奠主编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总页数：150</w:t>
      </w:r>
    </w:p>
    <w:p>
      <w:r>
        <w:t>更多请访问教客网: www.jiaokey.com</w:t>
      </w:r>
    </w:p>
    <w:p>
      <w:r>
        <w:t>忠孝雅诚主题教育读本 评论地址：https://www.jiaokey.com/book/detail/12367322.html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