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书名：跨语际语境下的中国诗学研究</w:t>
      </w:r>
    </w:p>
    <w:p>
      <w:r>
        <w:t>作者：韩军著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跨语际语境下的中国诗学研究 评论地址：https://www.jiaokey.com/book/detail/12367316.html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