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书名：高职体育课程体系改革与构建研究</w:t>
      </w:r>
    </w:p>
    <w:p>
      <w:r>
        <w:t>作者：曾永忠，董伦红著</w:t>
      </w:r>
    </w:p>
    <w:p>
      <w:r>
        <w:t>出版社：武汉：华中师范大学出版社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高职体育课程体系改革与构建研究 评论地址：https://www.jiaokey.com/book/detail/12367314.html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