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必修5  配北师大版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必修5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本书出售、求购地址：https://www.jiaokey.com/book/detail/12367299.html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必修5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