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  选修3-2  新课标配人教版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  选修3-2  新课标配人教版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本书出售、求购地址：https://www.jiaokey.com/book/detail/12367297.html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  选修3-2  新课标配人教版.html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