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3  必修  新课标配人教A版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3  必修  新课标配人教A版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本书出售、求购地址：https://www.jiaokey.com/book/detail/12367294.html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3  必修  新课标配人教A版.html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