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书名：肥胖症自然疗法</w:t>
      </w:r>
    </w:p>
    <w:p>
      <w:r>
        <w:t>作者：程朝晖，谢英彪著</w:t>
      </w:r>
    </w:p>
    <w:p>
      <w:r>
        <w:t>出版社：南京：江苏科学技术出版社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肥胖症自然疗法 评论地址：https://www.jiaokey.com/book/detail/12367243.html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