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用麻绳编织幸运小饰物  3</w:t>
      </w:r>
    </w:p>
    <w:p>
      <w:r>
        <w:rPr>
          <w:rFonts w:ascii="宋体" w:hAnsi="宋体" w:eastAsia="宋体"/>
          <w:sz w:val="24"/>
        </w:rPr>
        <w:t>（日）雄鸡社著；滕玉英译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用麻绳编织幸运小饰物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（日）雄鸡社著；滕玉英译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本书出售、求购地址：https://www.jiaokey.com/book/detail/12367195.html</w:t>
      </w:r>
    </w:p>
    <w:p>
      <w:r>
        <w:t>更多相关图书推荐：https://www.jiaokey.com</w:t>
      </w:r>
    </w:p>
    <w:p>
      <w:r>
        <w:t>（日）雄鸡社著；滕玉英译 其他作品：https://www.jiaokey.com/tag/（日）雄鸡社著；滕玉英译.html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关键词搜索：https://www.jiaokey.com/tag/用麻绳编织幸运小饰物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