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书名：在和谐与平凡中超越：北京市朝阳区和平学区干部、教师优秀论文汇编</w:t>
      </w:r>
    </w:p>
    <w:p>
      <w:r>
        <w:t>作者：蔡颖主编</w:t>
      </w:r>
    </w:p>
    <w:p>
      <w:r>
        <w:t>出版社：北京：中国戏剧出版社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在和谐与平凡中超越：北京市朝阳区和平学区干部、教师优秀论文汇编 评论地址：https://www.jiaokey.com/book/detail/12367188.html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