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书名：清官血溅善缘庵：清代谋杀反贪要员第一案</w:t>
      </w:r>
    </w:p>
    <w:p>
      <w:r>
        <w:t>作者：马玉成，曾广良著</w:t>
      </w:r>
    </w:p>
    <w:p>
      <w:r>
        <w:t>出版社：北京:中国戏剧出版社,2008.12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清官血溅善缘庵：清代谋杀反贪要员第一案 评论地址：https://www.jiaokey.com/book/detail/12367178.html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