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纪连海伴你读名著之水浒</w:t>
      </w:r>
    </w:p>
    <w:p>
      <w:r>
        <w:rPr>
          <w:rFonts w:ascii="宋体" w:hAnsi="宋体" w:eastAsia="宋体"/>
          <w:sz w:val="24"/>
        </w:rPr>
        <w:t>方圆，鲁先圣编著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纪连海伴你读名著之水浒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方圆，鲁先圣编著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本书出售、求购地址：https://www.jiaokey.com/book/detail/12367169.html</w:t>
      </w:r>
    </w:p>
    <w:p>
      <w:r>
        <w:t>更多相关图书推荐：https://www.jiaokey.com</w:t>
      </w:r>
    </w:p>
    <w:p>
      <w:r>
        <w:t>方圆，鲁先圣编著 其他作品：https://www.jiaokey.com/tag/方圆，鲁先圣编著.html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关键词搜索：https://www.jiaokey.com/tag/纪连海伴你读名著之水浒.html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