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书名：每天学点经济学全集</w:t>
      </w:r>
    </w:p>
    <w:p>
      <w:r>
        <w:t>作者：王俊峰编著</w:t>
      </w:r>
    </w:p>
    <w:p>
      <w:r>
        <w:t>出版社：北京：石油工业出版社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每天学点经济学全集 评论地址：https://www.jiaokey.com/book/detail/12367167.html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