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书名：科学培养孩子的19种方法</w:t>
      </w:r>
    </w:p>
    <w:p>
      <w:r>
        <w:t>作者：张志龙著</w:t>
      </w:r>
    </w:p>
    <w:p>
      <w:r>
        <w:t>出版社：北京：中国戏剧出版社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科学培养孩子的19种方法 评论地址：https://www.jiaokey.com/book/detail/12367076.html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