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书名：高校自主选拔招生备考指南</w:t>
      </w:r>
    </w:p>
    <w:p>
      <w:r>
        <w:t>作者：尚保建著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总页数：280</w:t>
      </w:r>
    </w:p>
    <w:p>
      <w:r>
        <w:t>更多请访问教客网: www.jiaokey.com</w:t>
      </w:r>
    </w:p>
    <w:p>
      <w:r>
        <w:t>高校自主选拔招生备考指南 评论地址：https://www.jiaokey.com/book/detail/12367074.html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