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书名：大学新起点：大学新生适应性导读</w:t>
      </w:r>
    </w:p>
    <w:p>
      <w:r>
        <w:t>作者：何祥林，谢守成，吴俊文主编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总页数：193</w:t>
      </w:r>
    </w:p>
    <w:p>
      <w:r>
        <w:t>更多请访问教客网: www.jiaokey.com</w:t>
      </w:r>
    </w:p>
    <w:p>
      <w:r>
        <w:t>大学新起点：大学新生适应性导读 评论地址：https://www.jiaokey.com/book/detail/12367071.html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