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书名：形体塑身与养生</w:t>
      </w:r>
    </w:p>
    <w:p>
      <w:r>
        <w:t>作者：王慧丽，李云，刘文娟编著</w:t>
      </w:r>
    </w:p>
    <w:p>
      <w:r>
        <w:t>出版社：哈尔滨:哈尔滨地图出版社,2008.09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形体塑身与养生 评论地址：https://www.jiaokey.com/book/detail/12366950.html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