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书名：图像数字水印的JAVA实现</w:t>
      </w:r>
    </w:p>
    <w:p>
      <w:r>
        <w:t>作者:刘剑鸣著</w:t>
      </w:r>
    </w:p>
    <w:p>
      <w:r>
        <w:t>出版社:哈尔滨：哈尔滨地图出版社</w:t>
      </w:r>
    </w:p>
    <w:p>
      <w:r>
        <w:t>出版日期：2008.12</w:t>
      </w:r>
    </w:p>
    <w:p>
      <w:r>
        <w:t>总页数：224</w:t>
      </w:r>
    </w:p>
    <w:p>
      <w:r>
        <w:t>更多请访问教客网:www.jiaokey.com</w:t>
      </w:r>
    </w:p>
    <w:p>
      <w:r>
        <w:t>图像数字水印的JAVA实现评论地址：https://www.jiaokey.com/book/detail/12366949.html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