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书名：体育产业与区域经济发展研究</w:t>
      </w:r>
    </w:p>
    <w:p>
      <w:r>
        <w:t>作者：王晓林，鞠明海，朱立斌编著</w:t>
      </w:r>
    </w:p>
    <w:p>
      <w:r>
        <w:t>出版社：哈尔滨：哈尔滨地图出版社</w:t>
      </w:r>
    </w:p>
    <w:p>
      <w:r>
        <w:t>出版日期：2008.12</w:t>
      </w:r>
    </w:p>
    <w:p>
      <w:r>
        <w:t>总页数：308</w:t>
      </w:r>
    </w:p>
    <w:p>
      <w:r>
        <w:t>更多请访问教客网: www.jiaokey.com</w:t>
      </w:r>
    </w:p>
    <w:p>
      <w:r>
        <w:t>体育产业与区域经济发展研究 评论地址：https://www.jiaokey.com/book/detail/12366947.html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