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书名：剪形植物配置与应用</w:t>
      </w:r>
    </w:p>
    <w:p>
      <w:r>
        <w:t>作者：任步钧，李树森主编</w:t>
      </w:r>
    </w:p>
    <w:p>
      <w:r>
        <w:t>出版社：哈尔滨:哈尔滨地图出版社,2007.11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剪形植物配置与应用 评论地址：https://www.jiaokey.com/book/detail/12366941.html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