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书名：专科护理领域培训丛书  血液净化分册</w:t>
      </w:r>
    </w:p>
    <w:p>
      <w:r>
        <w:t>作者：蔡益民主编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总页数：236</w:t>
      </w:r>
    </w:p>
    <w:p>
      <w:r>
        <w:t>更多请访问教客网: www.jiaokey.com</w:t>
      </w:r>
    </w:p>
    <w:p>
      <w:r>
        <w:t>专科护理领域培训丛书  血液净化分册 评论地址：https://www.jiaokey.com/book/detail/12366937.html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