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书名：石油测井在地质解释中的应用</w:t>
      </w:r>
    </w:p>
    <w:p>
      <w:r>
        <w:t>作者：吕桂友，刘玉萍，刘炳勤主编</w:t>
      </w:r>
    </w:p>
    <w:p>
      <w:r>
        <w:t>出版社：哈尔滨：哈尔滨地图出版社</w:t>
      </w:r>
    </w:p>
    <w:p>
      <w:r>
        <w:t>出版日期：2008.07</w:t>
      </w:r>
    </w:p>
    <w:p>
      <w:r>
        <w:t>总页数：151</w:t>
      </w:r>
    </w:p>
    <w:p>
      <w:r>
        <w:t>更多请访问教客网: www.jiaokey.com</w:t>
      </w:r>
    </w:p>
    <w:p>
      <w:r>
        <w:t>石油测井在地质解释中的应用 评论地址：https://www.jiaokey.com/book/detail/12366935.html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