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青岛市基础设施项目投融资模式与风险管理研究</w:t>
      </w:r>
    </w:p>
    <w:p>
      <w:r>
        <w:rPr>
          <w:rFonts w:ascii="宋体" w:hAnsi="宋体" w:eastAsia="宋体"/>
          <w:sz w:val="24"/>
        </w:rPr>
        <w:t>朴明根，徐镇绥，陈勇等著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青岛市基础设施项目投融资模式与风险管理研究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朴明根，徐镇绥，陈勇等著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本书出售、求购地址：https://www.jiaokey.com/book/detail/12366933.html</w:t>
      </w:r>
    </w:p>
    <w:p>
      <w:r>
        <w:t>更多相关图书推荐：https://www.jiaokey.com</w:t>
      </w:r>
    </w:p>
    <w:p>
      <w:r>
        <w:t>朴明根，徐镇绥，陈勇等著 其他作品：https://www.jiaokey.com/tag/朴明根，徐镇绥，陈勇等著.html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关键词搜索：https://www.jiaokey.com/tag/青岛市基础设施项目投融资模式与风险管理研究.html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