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学会妥协 善于取舍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学会妥协 善于取舍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本书出售、求购地址：https://www.jiaokey.com/book/detail/12366919.html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关键词搜索：https://www.jiaokey.com/tag/学会妥协 善于取舍.html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