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给大忙人读的哲理书  一部让你忙里偷闲的思想启迪书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给大忙人读的哲理书  一部让你忙里偷闲的思想启迪书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本书出售、求购地址：https://www.jiaokey.com/book/detail/12366914.html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关键词搜索：https://www.jiaokey.com/tag/给大忙人读的哲理书  一部让你忙里偷闲的思想启迪书.html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