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听力语言康复专业教材  第10册  听力语言康复专业学生实训与实习手册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听力语言康复专业教材  第10册  听力语言康复专业学生实训与实习手册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本书出售、求购地址：https://www.jiaokey.com/book/detail/12366811.html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关键词搜索：https://www.jiaokey.com/tag/听力语言康复专业教材  第10册  听力语言康复专业学生实训与实习手册.html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