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书名：听力语言康复专业教材  第9册  听觉康复技能</w:t>
      </w:r>
    </w:p>
    <w:p>
      <w:r>
        <w:t>作者：韩睿，马学军主编</w:t>
      </w:r>
    </w:p>
    <w:p>
      <w:r>
        <w:t>出版社：北京：新华出版社</w:t>
      </w:r>
    </w:p>
    <w:p>
      <w:r>
        <w:t>出版日期：2004.11</w:t>
      </w:r>
    </w:p>
    <w:p>
      <w:r>
        <w:t>总页数：109</w:t>
      </w:r>
    </w:p>
    <w:p>
      <w:r>
        <w:t>更多请访问教客网: www.jiaokey.com</w:t>
      </w:r>
    </w:p>
    <w:p>
      <w:r>
        <w:t>听力语言康复专业教材  第9册  听觉康复技能 评论地址：https://www.jiaokey.com/book/detail/12366810.html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