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变化之魅  彻底改造你的Word文档</w:t>
      </w:r>
    </w:p>
    <w:p>
      <w:r>
        <w:rPr>
          <w:rFonts w:ascii="宋体" w:hAnsi="宋体" w:eastAsia="宋体"/>
          <w:sz w:val="24"/>
        </w:rPr>
        <w:t>王翠芹，廖旭金编著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变化之魅  彻底改造你的Word文档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王翠芹，廖旭金编著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本书出售、求购地址：https://www.jiaokey.com/book/detail/12366771.html</w:t>
      </w:r>
    </w:p>
    <w:p>
      <w:r>
        <w:t>更多相关图书推荐：https://www.jiaokey.com</w:t>
      </w:r>
    </w:p>
    <w:p>
      <w:r>
        <w:t>王翠芹，廖旭金编著 其他作品：https://www.jiaokey.com/tag/王翠芹，廖旭金编著.html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关键词搜索：https://www.jiaokey.com/tag/变化之魅  彻底改造你的Word文档.html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