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一定要会的UG NX 6.0中文版实用设计技巧200例</w:t>
      </w:r>
    </w:p>
    <w:p>
      <w:r>
        <w:rPr>
          <w:rFonts w:ascii="宋体" w:hAnsi="宋体" w:eastAsia="宋体"/>
          <w:sz w:val="24"/>
        </w:rPr>
        <w:t>陈永辉，李兴发编著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一定要会的UG NX 6.0中文版实用设计技巧200例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陈永辉，李兴发编著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本书出售、求购地址：https://www.jiaokey.com/book/detail/12366760.html</w:t>
      </w:r>
    </w:p>
    <w:p>
      <w:r>
        <w:t>更多相关图书推荐：https://www.jiaokey.com</w:t>
      </w:r>
    </w:p>
    <w:p>
      <w:r>
        <w:t>陈永辉，李兴发编著 其他作品：https://www.jiaokey.com/tag/陈永辉，李兴发编著.html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关键词搜索：https://www.jiaokey.com/tag/一定要会的UG NX 6.0中文版实用设计技巧200例.html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