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新编UG NX 5中文版从入门到精通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新编UG NX 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本书出售、求购地址：https://www.jiaokey.com/book/detail/12366673.html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关键词搜索：https://www.jiaokey.com/tag/新编UG NX 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