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CSS那些事儿  掌握网页样式与CSS布局核心技术</w:t>
      </w:r>
    </w:p>
    <w:p>
      <w:r>
        <w:rPr>
          <w:rFonts w:ascii="宋体" w:hAnsi="宋体" w:eastAsia="宋体"/>
          <w:sz w:val="24"/>
        </w:rPr>
        <w:t>蓝色经典编著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CSS那些事儿  掌握网页样式与CSS布局核心技术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蓝色经典编著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本书出售、求购地址：https://www.jiaokey.com/book/detail/12366665.html</w:t>
      </w:r>
    </w:p>
    <w:p>
      <w:r>
        <w:t>更多相关图书推荐：https://www.jiaokey.com</w:t>
      </w:r>
    </w:p>
    <w:p>
      <w:r>
        <w:t>蓝色经典编著 其他作品：https://www.jiaokey.com/tag/蓝色经典编著.html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关键词搜索：https://www.jiaokey.com/tag/CSS那些事儿  掌握网页样式与CSS布局核心技术.html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