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Max游戏美术制作火星课堂</w:t>
      </w:r>
    </w:p>
    <w:p>
      <w:r>
        <w:rPr>
          <w:rFonts w:ascii="宋体" w:hAnsi="宋体" w:eastAsia="宋体"/>
          <w:sz w:val="24"/>
        </w:rPr>
        <w:t>张宇编著（吉林工程技术师范学院艺术学院）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Max游戏美术制作火星课堂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张宇编著（吉林工程技术师范学院艺术学院）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本书出售、求购地址：https://www.jiaokey.com/book/detail/12366658.html</w:t>
      </w:r>
    </w:p>
    <w:p>
      <w:r>
        <w:t>更多相关图书推荐：https://www.jiaokey.com</w:t>
      </w:r>
    </w:p>
    <w:p>
      <w:r>
        <w:t>张宇编著（吉林工程技术师范学院艺术学院） 其他作品：https://www.jiaokey.com/tag/张宇编著（吉林工程技术师范学院艺术学院）.html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Max游戏美术制作火星课堂.html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