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新编CORELDRAW X4平面设计从入门到精通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新编CORELDRAW X4平面设计从入门到精通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本书出售、求购地址：https://www.jiaokey.com/book/detail/12366657.html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关键词搜索：https://www.jiaokey.com/tag/新编CORELDRAW X4平面设计从入门到精通.html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