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2007文秘与行政实战应用宝典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2007文秘与行政实战应用宝典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本书出售、求购地址：https://www.jiaokey.com/book/detail/12366627.html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关键词搜索：https://www.jiaokey.com/tag/Excel 2007文秘与行政实战应用宝典.html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