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VBA程序开发自学宝典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VBA程序开发自学宝典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本书出售、求购地址：https://www.jiaokey.com/book/detail/12366604.html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VBA程序开发自学宝典.html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